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05-1048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Вдовенко Вадима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30.04.2024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Вдовенко В.С.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18810586240215005762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Вдовенко В.С.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Вдовенко В.С.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олжн</w:t>
      </w:r>
      <w:r>
        <w:rPr>
          <w:rFonts w:ascii="Times New Roman" w:eastAsia="Times New Roman" w:hAnsi="Times New Roman" w:cs="Times New Roman"/>
        </w:rPr>
        <w:t xml:space="preserve">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Вдовенко В.С.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18810586240215005762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28.02.2024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29.04.2024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Вдовенко В.С.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Вдовенко В.С.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5465</w:t>
      </w:r>
      <w:r>
        <w:rPr>
          <w:rFonts w:ascii="Times New Roman" w:eastAsia="Times New Roman" w:hAnsi="Times New Roman" w:cs="Times New Roman"/>
        </w:rPr>
        <w:t xml:space="preserve">11 от </w:t>
      </w:r>
      <w:r>
        <w:rPr>
          <w:rFonts w:ascii="Times New Roman" w:eastAsia="Times New Roman" w:hAnsi="Times New Roman" w:cs="Times New Roman"/>
        </w:rPr>
        <w:t>07.05.2024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18810586240215005762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 xml:space="preserve">ки учета транспортного средства, выпиской из ГИС ГМП по состоянию на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Вдовенко В.С.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Вдовенко В.С.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Вдовенко Вадима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0412365400725010482420179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